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Кулешова Андрея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Кулешов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4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Кулешов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Кулешов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Кулешова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488379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Кулешова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Кулешова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Кулешова Андрея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958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00509240283</w:t>
      </w:r>
      <w:r>
        <w:rPr>
          <w:rFonts w:ascii="Times New Roman" w:eastAsia="Times New Roman" w:hAnsi="Times New Roman" w:cs="Times New Roman"/>
          <w:sz w:val="22"/>
          <w:szCs w:val="22"/>
        </w:rPr>
        <w:t>071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